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不生气的女人最幸福2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不生气的女人最幸福2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本书出售、求购地址：https://www.jiaokey.com/book/detail/13550037.html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关键词搜索：https://www.jiaokey.com/tag/女性-情绪-自我控制-通俗读物.html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