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书名：李叔同致刘质平书信集</w:t>
      </w:r>
    </w:p>
    <w:p>
      <w:r>
        <w:t>作者：管继平编著</w:t>
      </w:r>
    </w:p>
    <w:p>
      <w:r>
        <w:t>出版社：上海:东方出版中心,2014.06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李叔同致刘质平书信集 评论地址：https://www.jiaokey.com/book/detail/13550027.html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