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模范情书  中国第一本老百姓自己的情书合集</w:t>
      </w:r>
    </w:p>
    <w:p>
      <w:r>
        <w:rPr>
          <w:rFonts w:ascii="宋体" w:hAnsi="宋体" w:eastAsia="宋体"/>
          <w:sz w:val="24"/>
        </w:rPr>
        <w:t>刘川郁主编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模范情书  中国第一本老百姓自己的情书合集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本书出售、求购地址：https://www.jiaokey.com/book/detail/13550007.html</w:t>
      </w:r>
    </w:p>
    <w:p>
      <w:r>
        <w:t>更多相关图书推荐：https://www.jiaokey.com</w:t>
      </w:r>
    </w:p>
    <w:p>
      <w:r>
        <w:t>刘川郁主编 其他作品：https://www.jiaokey.com/tag/刘川郁主编.html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关键词搜索：https://www.jiaokey.com/tag/模范情书  中国第一本老百姓自己的情书合集.html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