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让你的青春不迷茫  写给青少年的心灵成长导航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让你的青春不迷茫  写给青少年的心灵成长导航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本书出售、求购地址：https://www.jiaokey.com/book/detail/13549997.html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关键词搜索：https://www.jiaokey.com/tag/让你的青春不迷茫  写给青少年的心灵成长导航.html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