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传统、创新与发展  20世纪前期（1949年以前）回族社会文化变迁研究</w:t>
      </w:r>
    </w:p>
    <w:p>
      <w:r>
        <w:rPr>
          <w:rFonts w:ascii="宋体" w:hAnsi="宋体" w:eastAsia="宋体"/>
          <w:sz w:val="24"/>
        </w:rPr>
        <w:t>张嵘著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传统、创新与发展  20世纪前期（1949年以前）回族社会文化变迁研究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本书出售、求购地址：https://www.jiaokey.com/book/detail/13549996.html</w:t>
      </w:r>
    </w:p>
    <w:p>
      <w:r>
        <w:t>更多相关图书推荐：https://www.jiaokey.com</w:t>
      </w:r>
    </w:p>
    <w:p>
      <w:r>
        <w:t>张嵘著 其他作品：https://www.jiaokey.com/tag/张嵘著.html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关键词搜索：https://www.jiaokey.com/tag/传统、创新与发展  20世纪前期（1949年以前）回族社会文化变迁研究.html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