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书名：不可思议！原来我的英语这么溜！</w:t>
      </w:r>
    </w:p>
    <w:p>
      <w:r>
        <w:t>作者：徐维克编著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总页数：384</w:t>
      </w:r>
    </w:p>
    <w:p>
      <w:r>
        <w:t>更多请访问教客网: www.jiaokey.com</w:t>
      </w:r>
    </w:p>
    <w:p>
      <w:r>
        <w:t>不可思议！原来我的英语这么溜！ 评论地址：https://www.jiaokey.com/book/detail/13549959.html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