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民调局异闻录  4  亡灵列车</w:t>
      </w:r>
    </w:p>
    <w:p>
      <w:r>
        <w:rPr>
          <w:rFonts w:ascii="宋体" w:hAnsi="宋体" w:eastAsia="宋体"/>
          <w:sz w:val="24"/>
        </w:rPr>
        <w:t>耳东水寿著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民调局异闻录  4  亡灵列车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耳东水寿著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本书出售、求购地址：https://www.jiaokey.com/book/detail/13549955.html</w:t>
      </w:r>
    </w:p>
    <w:p>
      <w:r>
        <w:t>更多相关图书推荐：https://www.jiaokey.com</w:t>
      </w:r>
    </w:p>
    <w:p>
      <w:r>
        <w:t>耳东水寿著 其他作品：https://www.jiaokey.com/tag/耳东水寿著.html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关键词搜索：https://www.jiaokey.com/tag/民调局异闻录  4  亡灵列车.html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