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社会文化系列  社会生活馆  第4辑  托马斯·杰弗逊和他的《独立宣言》</w:t>
      </w:r>
    </w:p>
    <w:p>
      <w:r>
        <w:rPr>
          <w:rFonts w:ascii="宋体" w:hAnsi="宋体" w:eastAsia="宋体"/>
          <w:sz w:val="24"/>
        </w:rPr>
        <w:t>麦格劳-希尔教育集团主编；孟令坤，丁辉译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社会文化系列  社会生活馆  第4辑  托马斯·杰弗逊和他的《独立宣言》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麦格劳-希尔教育集团主编；孟令坤，丁辉译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本书出售、求购地址：https://www.jiaokey.com/book/detail/13549941.html</w:t>
      </w:r>
    </w:p>
    <w:p>
      <w:r>
        <w:t>更多相关图书推荐：https://www.jiaokey.com</w:t>
      </w:r>
    </w:p>
    <w:p>
      <w:r>
        <w:t>麦格劳-希尔教育集团主编；孟令坤，丁辉译 其他作品：https://www.jiaokey.com/tag/麦格劳-希尔教育集团主编；孟令坤，丁辉译.html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社会文化系列  社会生活馆  第4辑  托马斯·杰弗逊和他的《独立宣言》.html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