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 中国部分  侵占东北检方举证</w:t>
      </w:r>
    </w:p>
    <w:p>
      <w:r>
        <w:rPr>
          <w:rFonts w:ascii="宋体" w:hAnsi="宋体" w:eastAsia="宋体"/>
          <w:sz w:val="24"/>
        </w:rPr>
        <w:t>程维荣译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 中国部分  侵占东北检方举证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本书出售、求购地址：https://www.jiaokey.com/book/detail/13549936.html</w:t>
      </w:r>
    </w:p>
    <w:p>
      <w:r>
        <w:t>更多相关图书推荐：https://www.jiaokey.com</w:t>
      </w:r>
    </w:p>
    <w:p>
      <w:r>
        <w:t>程维荣译 其他作品：https://www.jiaokey.com/tag/程维荣译.html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  中国部分  侵占东北检方举证.html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