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我在回忆里等你  白金纪念版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我在回忆里等你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本书出售、求购地址：https://www.jiaokey.com/book/detail/13549927.html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