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最后一战</w:t>
      </w:r>
    </w:p>
    <w:p>
      <w:r>
        <w:rPr>
          <w:rFonts w:ascii="宋体" w:hAnsi="宋体" w:eastAsia="宋体"/>
          <w:sz w:val="24"/>
        </w:rPr>
        <w:t>刘易斯,贝恩斯绘图,吴岩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刘易斯,贝恩斯绘图,吴岩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9787544730204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一只无尾猿无意中拣到一张狮子毛皮，劝诱他的朋友——头脑简单的骡子披上狮皮，假扮阿斯兰，控制纳尼亚的生物。国王蒂莲为了解救纳尼亚的生灵，并揭穿无尾猿的诡计而成为无尾猿和卡乐门人的俘虏。他向阿斯兰呼救，唤来了尤斯塔斯和吉尔。他们救出蒂莲国王，并带领独角兽等忠诚的动物和卡乐门军队、反叛的野兽以及矮人们展开战斗。但此时残酷的异教塔什神已经来到纳尼亚。尤斯塔斯被俘，在寡不敌众的情况下，蒂莲国王躲进马厩，却发现七个国王和女王——彼得、爱德蒙、露西、尤斯塔斯、吉尔和恢复了青春的迪戈里、波莉以国王和女王的身份站在他的面前。雄狮阿斯兰出现了，“时间”巨……</w:t>
      </w:r>
    </w:p>
    <w:p/>
    <w:p>
      <w:r>
        <w:t>本书出售、求购地址：https://www.jiaokey.com/book/detail/13549910.html</w:t>
      </w:r>
    </w:p>
    <w:p>
      <w:r>
        <w:t>更多欧洲文学图书推荐：https://www.jiaokey.com</w:t>
      </w:r>
    </w:p>
    <w:p>
      <w:r>
        <w:t>刘易斯,贝恩斯绘图,吴岩 其他作品：https://www.jiaokey.com/tag/刘易斯,贝恩斯绘图,吴岩.html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