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书名：穆里尼奥  葡萄牙制造</w:t>
      </w:r>
    </w:p>
    <w:p>
      <w:r>
        <w:t>作者：（葡）洛伦索著；陈震译</w:t>
      </w:r>
    </w:p>
    <w:p>
      <w:r>
        <w:t>出版社：北京:新世界出版社,2014.05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穆里尼奥  葡萄牙制造 评论地址：https://www.jiaokey.com/book/detail/13549875.html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