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他的国  终极定本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他的国  终极定本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本书出售、求购地址：https://www.jiaokey.com/book/detail/13549865.html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关键词搜索：https://www.jiaokey.com/tag/他的国  终极定本.html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