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书名：中国法律文化萃编</w:t>
      </w:r>
    </w:p>
    <w:p>
      <w:r>
        <w:t>作者：罗大乐，贡绍海著</w:t>
      </w:r>
    </w:p>
    <w:p>
      <w:r>
        <w:t>出版社：济南:山东人民出版社,2014.05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中国法律文化萃编 评论地址：https://www.jiaokey.com/book/detail/13549847.html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