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书名：安瑟十三  野人的第3只眼</w:t>
      </w:r>
    </w:p>
    <w:p>
      <w:r>
        <w:t>作者：孙以著</w:t>
      </w:r>
    </w:p>
    <w:p>
      <w:r>
        <w:t>出版社：南昌:二十一世纪出版社,2014.07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安瑟十三  野人的第3只眼 评论地址：https://www.jiaokey.com/book/detail/13549830.html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