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问故乡  当代农村的局外体验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问故乡  当代农村的局外体验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本书出售、求购地址：https://www.jiaokey.com/book/detail/13549819.html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人民文学出版社 出版图书：https://www.jiaokey.com/tag/人民文学出版社.html</w:t>
      </w:r>
    </w:p>
    <w:p>
      <w:r>
        <w:t>关键词搜索：https://www.jiaokey.com/tag/问故乡  当代农村的局外体验.html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