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天地霸气诀  1  火魔炼心</w:t>
      </w:r>
    </w:p>
    <w:p>
      <w:r>
        <w:rPr>
          <w:rFonts w:ascii="宋体" w:hAnsi="宋体" w:eastAsia="宋体"/>
          <w:sz w:val="24"/>
        </w:rPr>
        <w:t>我丑到灵魂深处著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498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天地霸气诀  1  火魔炼心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我丑到灵魂深处著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长春:吉林文史出版社,2014.03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本书出售、求购地址：https://www.jiaokey.com/book/detail/13549814.html</w:t>
      </w:r>
    </w:p>
    <w:p>
      <w:r>
        <w:t>更多相关图书推荐：https://www.jiaokey.com</w:t>
      </w:r>
    </w:p>
    <w:p>
      <w:r>
        <w:t>我丑到灵魂深处著 其他作品：https://www.jiaokey.com/tag/我丑到灵魂深处著.html</w:t>
      </w:r>
    </w:p>
    <w:p>
      <w:r>
        <w:t>长春:吉林文史出版社,2014.03 出版图书：https://www.jiaokey.com/tag/长春:吉林文史出版社,2014.03.html</w:t>
      </w:r>
    </w:p>
    <w:p>
      <w:r>
        <w:t>关键词搜索：https://www.jiaokey.com/tag/长篇小说-中国-当代-长篇小说.html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