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读懂婚姻，你就幸福了  双色印刷</w:t>
      </w:r>
    </w:p>
    <w:p>
      <w:r>
        <w:rPr>
          <w:rFonts w:ascii="宋体" w:hAnsi="宋体" w:eastAsia="宋体"/>
          <w:sz w:val="24"/>
        </w:rPr>
        <w:t>（英）巴拉比著；李英杰译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读懂婚姻，你就幸福了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（英）巴拉比著；李英杰译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本书出售、求购地址：https://www.jiaokey.com/book/detail/13549792.html</w:t>
      </w:r>
    </w:p>
    <w:p>
      <w:r>
        <w:t>更多相关图书推荐：https://www.jiaokey.com</w:t>
      </w:r>
    </w:p>
    <w:p>
      <w:r>
        <w:t>（英）巴拉比著；李英杰译 其他作品：https://www.jiaokey.com/tag/（英）巴拉比著；李英杰译.html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关键词搜索：https://www.jiaokey.com/tag/读懂婚姻，你就幸福了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