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15个怎么看  直面群众强烈关注的社会热点</w:t>
      </w:r>
    </w:p>
    <w:p>
      <w:r>
        <w:rPr>
          <w:rFonts w:ascii="宋体" w:hAnsi="宋体" w:eastAsia="宋体"/>
          <w:sz w:val="24"/>
        </w:rPr>
        <w:t>赵振华，李鹏主编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15个怎么看  直面群众强烈关注的社会热点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本书出售、求购地址：https://www.jiaokey.com/book/detail/13549789.html</w:t>
      </w:r>
    </w:p>
    <w:p>
      <w:r>
        <w:t>更多相关图书推荐：https://www.jiaokey.com</w:t>
      </w:r>
    </w:p>
    <w:p>
      <w:r>
        <w:t>赵振华，李鹏主编 其他作品：https://www.jiaokey.com/tag/赵振华，李鹏主编.html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关键词搜索：https://www.jiaokey.com/tag/15个怎么看  直面群众强烈关注的社会热点.html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