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民调局异闻录3  血海鬼船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民调局异闻录3  血海鬼船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本书出售、求购地址：https://www.jiaokey.com/book/detail/13549780.html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关键词搜索：https://www.jiaokey.com/tag/民调局异闻录3  血海鬼船.html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