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坛经摸象  2版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坛经摸象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本书出售、求购地址：https://www.jiaokey.com/book/detail/13549775.html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关键词搜索：https://www.jiaokey.com/tag/坛经摸象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