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书名：论核心价值观</w:t>
      </w:r>
    </w:p>
    <w:p>
      <w:r>
        <w:t>作者：黄进著</w:t>
      </w:r>
    </w:p>
    <w:p>
      <w:r>
        <w:t>出版社：南京:南京师范大学出版社,2014.01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论核心价值观 评论地址：https://www.jiaokey.com/book/detail/13549774.html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