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用耳朵听的晨读好英文  奋斗励志篇  超值赠送280分钟英音美音对照MP3音频下载</w:t>
      </w:r>
    </w:p>
    <w:p>
      <w:r>
        <w:rPr>
          <w:rFonts w:ascii="宋体" w:hAnsi="宋体" w:eastAsia="宋体"/>
          <w:sz w:val="24"/>
        </w:rPr>
        <w:t>（美）斯威夫特著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用耳朵听的晨读好英文  奋斗励志篇  超值赠送280分钟英音美音对照MP3音频下载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本书出售、求购地址：https://www.jiaokey.com/book/detail/13549771.html</w:t>
      </w:r>
    </w:p>
    <w:p>
      <w:r>
        <w:t>更多相关图书推荐：https://www.jiaokey.com</w:t>
      </w:r>
    </w:p>
    <w:p>
      <w:r>
        <w:t>（美）斯威夫特著 其他作品：https://www.jiaokey.com/tag/（美）斯威夫特著.html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关键词搜索：https://www.jiaokey.com/tag/小故事大道理  用耳朵听的晨读好英文  奋斗励志篇  超值赠送280分钟英音美音对照MP3音频下载.html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