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决胜中层  员工如何迅速成为骨干中层</w:t>
      </w:r>
    </w:p>
    <w:p>
      <w:r>
        <w:rPr>
          <w:rFonts w:ascii="宋体" w:hAnsi="宋体" w:eastAsia="宋体"/>
          <w:sz w:val="24"/>
        </w:rPr>
        <w:t>房伟著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决胜中层  员工如何迅速成为骨干中层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企业管理-职业培训j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本书出售、求购地址：https://www.jiaokey.com/book/detail/13549758.html</w:t>
      </w:r>
    </w:p>
    <w:p>
      <w:r>
        <w:t>更多相关图书推荐：https://www.jiaokey.com</w:t>
      </w:r>
    </w:p>
    <w:p>
      <w:r>
        <w:t>房伟著 其他作品：https://www.jiaokey.com/tag/房伟著.html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关键词搜索：https://www.jiaokey.com/tag/企业管理-职业培训j.html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