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书名：食品安全国家标准汇编  食品产品、特殊膳食用食品、食品生产经营规范、食品相关产品</w:t>
      </w:r>
    </w:p>
    <w:p>
      <w:r>
        <w:t>作者：国家食品安全评估中心，食品安全国家标准评审委员会著</w:t>
      </w:r>
    </w:p>
    <w:p>
      <w:r>
        <w:t>出版社：北京：中国人口出版社</w:t>
      </w:r>
    </w:p>
    <w:p>
      <w:r>
        <w:t>出版日期：2014.03</w:t>
      </w:r>
    </w:p>
    <w:p>
      <w:r>
        <w:t>总页数：241</w:t>
      </w:r>
    </w:p>
    <w:p>
      <w:r>
        <w:t>更多请访问教客网: www.jiaokey.com</w:t>
      </w:r>
    </w:p>
    <w:p>
      <w:r>
        <w:t>食品安全国家标准汇编  食品产品、特殊膳食用食品、食品生产经营规范、食品相关产品 评论地址：https://www.jiaokey.com/book/detail/13549721.html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