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魏孝文帝  海峡原创长篇精品</w:t>
      </w:r>
    </w:p>
    <w:p>
      <w:r>
        <w:rPr>
          <w:rFonts w:ascii="宋体" w:hAnsi="宋体" w:eastAsia="宋体"/>
          <w:sz w:val="24"/>
        </w:rPr>
        <w:t>周思源，单玫著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534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497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534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魏孝文帝  海峡原创长篇精品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周思源，单玫著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本书出售、求购地址：https://www.jiaokey.com/book/detail/13549719.html</w:t>
      </w:r>
    </w:p>
    <w:p>
      <w:r>
        <w:t>更多相关图书推荐：https://www.jiaokey.com</w:t>
      </w:r>
    </w:p>
    <w:p>
      <w:r>
        <w:t>周思源，单玫著 其他作品：https://www.jiaokey.com/tag/周思源，单玫著.html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关键词搜索：https://www.jiaokey.com/tag/传记小说-中国-当代.html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