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书名：赣江十八滩</w:t>
      </w:r>
    </w:p>
    <w:p>
      <w:r>
        <w:t>作者：李桂平著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赣江十八滩 评论地址：https://www.jiaokey.com/book/detail/13549695.html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