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中南大学测绘地理信息学科发展史  1952-2013</w:t>
      </w:r>
    </w:p>
    <w:p>
      <w:r>
        <w:rPr>
          <w:rFonts w:ascii="宋体" w:hAnsi="宋体" w:eastAsia="宋体"/>
          <w:sz w:val="24"/>
        </w:rPr>
        <w:t>邹峥嵘，刘兴权主编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中南大学测绘地理信息学科发展史  1952-2013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邹峥嵘，刘兴权主编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本书出售、求购地址：https://www.jiaokey.com/book/detail/13549669.html</w:t>
      </w:r>
    </w:p>
    <w:p>
      <w:r>
        <w:t>更多相关图书推荐：https://www.jiaokey.com</w:t>
      </w:r>
    </w:p>
    <w:p>
      <w:r>
        <w:t>邹峥嵘，刘兴权主编 其他作品：https://www.jiaokey.com/tag/邹峥嵘，刘兴权主编.html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关键词搜索：https://www.jiaokey.com/tag/中南大学测绘地理信息学科发展史  1952-2013.html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