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书名：曹文轩全新长篇小说  枫林渡</w:t>
      </w:r>
    </w:p>
    <w:p>
      <w:r>
        <w:t>作者：曹文轩著</w:t>
      </w:r>
    </w:p>
    <w:p>
      <w:r>
        <w:t>出版社：济南:明天出版社,2014.05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曹文轩全新长篇小说  枫林渡 评论地址：https://www.jiaokey.com/book/detail/13549659.html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