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党在新形势下的强军目标学习读本</w:t>
      </w:r>
    </w:p>
    <w:p>
      <w:r>
        <w:rPr>
          <w:rFonts w:ascii="宋体" w:hAnsi="宋体" w:eastAsia="宋体"/>
          <w:sz w:val="24"/>
        </w:rPr>
        <w:t>李月来，程建军编著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党在新形势下的强军目标学习读本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李月来，程建军编著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本书出售、求购地址：https://www.jiaokey.com/book/detail/13549658.html</w:t>
      </w:r>
    </w:p>
    <w:p>
      <w:r>
        <w:t>更多相关图书推荐：https://www.jiaokey.com</w:t>
      </w:r>
    </w:p>
    <w:p>
      <w:r>
        <w:t>李月来，程建军编著 其他作品：https://www.jiaokey.com/tag/李月来，程建军编著.html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关键词搜索：https://www.jiaokey.com/tag/党在新形势下的强军目标学习读本.html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