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新编中草药图谱及经典配方  2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新编中草药图谱及经典配方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本书出售、求购地址：https://www.jiaokey.com/book/detail/13549655.html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关键词搜索：https://www.jiaokey.com/tag/新编中草药图谱及经典配方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