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男生真奇怪</w:t>
      </w:r>
    </w:p>
    <w:p>
      <w:r>
        <w:rPr>
          <w:rFonts w:ascii="宋体" w:hAnsi="宋体" w:eastAsia="宋体"/>
          <w:sz w:val="24"/>
        </w:rPr>
        <w:t>（澳）麦考利著；麦克唐纳，拉姆顿绘；章苏芝译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男生真奇怪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（澳）麦考利著；麦克唐纳，拉姆顿绘；章苏芝译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本书出售、求购地址：https://www.jiaokey.com/book/detail/13549614.html</w:t>
      </w:r>
    </w:p>
    <w:p>
      <w:r>
        <w:t>更多相关图书推荐：https://www.jiaokey.com</w:t>
      </w:r>
    </w:p>
    <w:p>
      <w:r>
        <w:t>（澳）麦考利著；麦克唐纳，拉姆顿绘；章苏芝译 其他作品：https://www.jiaokey.com/tag/（澳）麦考利著；麦克唐纳，拉姆顿绘；章苏芝译.html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关键词搜索：https://www.jiaokey.com/tag/男生真奇怪.html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