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吃对食物降压降脂两不误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吃对食物降压降脂两不误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本书出售、求购地址：https://www.jiaokey.com/book/detail/13549610.html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关键词搜索：https://www.jiaokey.com/tag/吃对食物降压降脂两不误.html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