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新编中草药图谱及经典配方  3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新编中草药图谱及经典配方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本书出售、求购地址：https://www.jiaokey.com/book/detail/13549599.html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关键词搜索：https://www.jiaokey.com/tag/新编中草药图谱及经典配方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