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苹果不酸  心理健康青春期攻略</w:t>
      </w:r>
    </w:p>
    <w:p>
      <w:r>
        <w:rPr>
          <w:rFonts w:ascii="宋体" w:hAnsi="宋体" w:eastAsia="宋体"/>
          <w:sz w:val="24"/>
        </w:rPr>
        <w:t>刷刷编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苹果不酸  心理健康青春期攻略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本书出售、求购地址：https://www.jiaokey.com/book/detail/13549596.html</w:t>
      </w:r>
    </w:p>
    <w:p>
      <w:r>
        <w:t>更多相关图书推荐：https://www.jiaokey.com</w:t>
      </w:r>
    </w:p>
    <w:p>
      <w:r>
        <w:t>刷刷编 其他作品：https://www.jiaokey.com/tag/刷刷编.html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关键词搜索：https://www.jiaokey.com/tag/苹果不酸  心理健康青春期攻略.html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