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杨力谈女人养好脾胃不衰老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杨力谈女人养好脾胃不衰老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本书出售、求购地址：https://www.jiaokey.com/book/detail/13549595.html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关键词搜索：https://www.jiaokey.com/tag/杨力谈女人养好脾胃不衰老.html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