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邱彬如抽水蓄能文集</w:t>
      </w:r>
    </w:p>
    <w:p>
      <w:r>
        <w:rPr>
          <w:rFonts w:ascii="宋体" w:hAnsi="宋体" w:eastAsia="宋体"/>
          <w:sz w:val="24"/>
        </w:rPr>
        <w:t>中国水电顾问集团北京斟测设计研究院，邱彬如著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邱彬如抽水蓄能文集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中国水电顾问集团北京斟测设计研究院，邱彬如著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本书出售、求购地址：https://www.jiaokey.com/book/detail/13549591.html</w:t>
      </w:r>
    </w:p>
    <w:p>
      <w:r>
        <w:t>更多相关图书推荐：https://www.jiaokey.com</w:t>
      </w:r>
    </w:p>
    <w:p>
      <w:r>
        <w:t>中国水电顾问集团北京斟测设计研究院，邱彬如著 其他作品：https://www.jiaokey.com/tag/中国水电顾问集团北京斟测设计研究院，邱彬如著.html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关键词搜索：https://www.jiaokey.com/tag/邱彬如抽水蓄能文集.html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