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崎岖列岛洋山港海域泥沙输移</w:t>
      </w:r>
    </w:p>
    <w:p>
      <w:r>
        <w:rPr>
          <w:rFonts w:ascii="宋体" w:hAnsi="宋体" w:eastAsia="宋体"/>
          <w:sz w:val="24"/>
        </w:rPr>
        <w:t>左书华，肖辉，李蓓，杨华著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崎岖列岛洋山港海域泥沙输移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左书华，肖辉，李蓓，杨华著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本书出售、求购地址：https://www.jiaokey.com/book/detail/13549582.html</w:t>
      </w:r>
    </w:p>
    <w:p>
      <w:r>
        <w:t>更多相关图书推荐：https://www.jiaokey.com</w:t>
      </w:r>
    </w:p>
    <w:p>
      <w:r>
        <w:t>左书华，肖辉，李蓓，杨华著 其他作品：https://www.jiaokey.com/tag/左书华，肖辉，李蓓，杨华著.html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关键词搜索：https://www.jiaokey.com/tag/崎岖列岛洋山港海域泥沙输移.html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