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中国古典家具私房观点</w:t>
      </w:r>
    </w:p>
    <w:p>
      <w:r>
        <w:rPr>
          <w:rFonts w:ascii="宋体" w:hAnsi="宋体" w:eastAsia="宋体"/>
          <w:sz w:val="24"/>
        </w:rPr>
        <w:t>（英）马科斯·弗拉克斯著；（美）刘蕴防译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中国古典家具私房观点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（英）马科斯·弗拉克斯著；（美）刘蕴防译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本书出售、求购地址：https://www.jiaokey.com/book/detail/13549569.html</w:t>
      </w:r>
    </w:p>
    <w:p>
      <w:r>
        <w:t>更多相关图书推荐：https://www.jiaokey.com</w:t>
      </w:r>
    </w:p>
    <w:p>
      <w:r>
        <w:t>（英）马科斯·弗拉克斯著；（美）刘蕴防译 其他作品：https://www.jiaokey.com/tag/（英）马科斯·弗拉克斯著；（美）刘蕴防译.html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关键词搜索：https://www.jiaokey.com/tag/中国古典家具私房观点.html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