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使用C语言 第5版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使用C语言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本书出售、求购地址：https://www.jiaokey.com/book/detail/13549556.html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使用C语言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