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无线传感器网络Sybil攻击安全防卫技术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无线传感器网络Sybil攻击安全防卫技术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本书出售、求购地址：https://www.jiaokey.com/book/detail/13549522.html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关键词搜索：https://www.jiaokey.com/tag/无线传感器网络Sybil攻击安全防卫技术.html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