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潮汕孙氏志略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潮汕孙氏志略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本书出售、求购地址：https://www.jiaokey.com/book/detail/13549294.html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关键词搜索：https://www.jiaokey.com/tag/潮汕孙氏志略.html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