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CS5图形图像处理案例教程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CS5图形图像处理案例教程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本书出售、求购地址：https://www.jiaokey.com/book/detail/13549283.html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CS5图形图像处理案例教程.html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