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Web应用系统开发  PHP</w:t>
      </w:r>
    </w:p>
    <w:p>
      <w:r>
        <w:rPr>
          <w:rFonts w:ascii="宋体" w:hAnsi="宋体" w:eastAsia="宋体"/>
          <w:sz w:val="24"/>
        </w:rPr>
        <w:t>张健主编；邓雪峰副主编；徐人凤主审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Web应用系统开发  PHP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张健主编；邓雪峰副主编；徐人凤主审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本书出售、求购地址：https://www.jiaokey.com/book/detail/13549279.html</w:t>
      </w:r>
    </w:p>
    <w:p>
      <w:r>
        <w:t>更多相关图书推荐：https://www.jiaokey.com</w:t>
      </w:r>
    </w:p>
    <w:p>
      <w:r>
        <w:t>张健主编；邓雪峰副主编；徐人凤主审 其他作品：https://www.jiaokey.com/tag/张健主编；邓雪峰副主编；徐人凤主审.html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关键词搜索：https://www.jiaokey.com/tag/Web应用系统开发  PHP.html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