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风·沙沙．书画卷．一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风·沙沙．书画卷．一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本书出售、求购地址：https://www.jiaokey.com/book/detail/13549256.html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关键词搜索：https://www.jiaokey.com/tag/风·沙沙．书画卷．一.html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