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CS4中文版标准实例教程</w:t>
      </w:r>
    </w:p>
    <w:p>
      <w:r>
        <w:rPr>
          <w:rFonts w:ascii="宋体" w:hAnsi="宋体" w:eastAsia="宋体"/>
          <w:sz w:val="24"/>
        </w:rPr>
        <w:t>刘铁英主编；王蕴珠，齐耀龙，安海宁等参编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CS4中文版标准实例教程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刘铁英主编；王蕴珠，齐耀龙，安海宁等参编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本书出售、求购地址：https://www.jiaokey.com/book/detail/13549225.html</w:t>
      </w:r>
    </w:p>
    <w:p>
      <w:r>
        <w:t>更多相关图书推荐：https://www.jiaokey.com</w:t>
      </w:r>
    </w:p>
    <w:p>
      <w:r>
        <w:t>刘铁英主编；王蕴珠，齐耀龙，安海宁等参编 其他作品：https://www.jiaokey.com/tag/刘铁英主编；王蕴珠，齐耀龙，安海宁等参编.html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CS4中文版标准实例教程.html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