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程芳，杜伟主编；苏光，刘晓莉，陈旻副主编；楚庄，范虎军参编；翟德梅主审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程芳，杜伟主编；苏光，刘晓莉，陈旻副主编；楚庄，范虎军参编；翟德梅主审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本书出售、求购地址：https://www.jiaokey.com/book/detail/13549195.html</w:t>
      </w:r>
    </w:p>
    <w:p>
      <w:r>
        <w:t>更多相关图书推荐：https://www.jiaokey.com</w:t>
      </w:r>
    </w:p>
    <w:p>
      <w:r>
        <w:t>程芳，杜伟主编；苏光，刘晓莉，陈旻副主编；楚庄，范虎军参编；翟德梅主审 其他作品：https://www.jiaokey.com/tag/程芳，杜伟主编；苏光，刘晓莉，陈旻副主编；楚庄，范虎军参编；翟德梅主审.html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