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书名：食品机械与设备</w:t>
      </w:r>
    </w:p>
    <w:p>
      <w:r>
        <w:t>作者：张军合，崔国荣主编</w:t>
      </w:r>
    </w:p>
    <w:p>
      <w:r>
        <w:t>出版社：北京:中国科学技术出版社,2012.08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食品机械与设备 评论地址：https://www.jiaokey.com/book/detail/13549111.html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