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书名：《计算机应用基础项目化教程》随堂实训及课外拓展训练指导</w:t>
      </w:r>
    </w:p>
    <w:p>
      <w:r>
        <w:t>作者：王德永，杨立峰主编；韩娜副主编；王卫东，王聪，杜暖男等参编</w:t>
      </w:r>
    </w:p>
    <w:p>
      <w:r>
        <w:t>出版社：西安：西安电子科技大学出版社</w:t>
      </w:r>
    </w:p>
    <w:p>
      <w:r>
        <w:t>出版日期：2011</w:t>
      </w:r>
    </w:p>
    <w:p>
      <w:r>
        <w:t>总页数：169</w:t>
      </w:r>
    </w:p>
    <w:p>
      <w:r>
        <w:t>更多请访问教客网: www.jiaokey.com</w:t>
      </w:r>
    </w:p>
    <w:p>
      <w:r>
        <w:t>《计算机应用基础项目化教程》随堂实训及课外拓展训练指导 评论地址：https://www.jiaokey.com/book/detail/13549027.html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