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书名：汽车电路分析  第2版</w:t>
      </w:r>
    </w:p>
    <w:p>
      <w:r>
        <w:t>作者：董宏国主编；孙开元，俞渭明，刘金华副主编</w:t>
      </w:r>
    </w:p>
    <w:p>
      <w:r>
        <w:t>出版社：北京：北京理工大学出版社</w:t>
      </w:r>
    </w:p>
    <w:p>
      <w:r>
        <w:t>出版日期：2009.02</w:t>
      </w:r>
    </w:p>
    <w:p>
      <w:r>
        <w:t>总页数：239</w:t>
      </w:r>
    </w:p>
    <w:p>
      <w:r>
        <w:t>更多请访问教客网: www.jiaokey.com</w:t>
      </w:r>
    </w:p>
    <w:p>
      <w:r>
        <w:t>汽车电路分析  第2版 评论地址：https://www.jiaokey.com/book/detail/13549018.html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